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emotion your feel when you are out of control?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feel when someone makes you feel ashamed?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breaks a promise you feel?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accomplish something, you feel?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can't do something that you want to do, you feel?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Upset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can't get something that you want, you feel?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Defensive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challenged, you feel?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on your way to see someone you really like, you feel?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 let you down, you feel?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Disappointed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want to do something and you are not allowed to, you feel?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Embarrassed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2021-10-11T06:12:14Z</dcterms:created>
  <dcterms:modified xsi:type="dcterms:W3CDTF">2021-10-11T06:12:14Z</dcterms:modified>
</cp:coreProperties>
</file>