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Nervous    </w:t>
      </w:r>
      <w:r>
        <w:t xml:space="preserve">   Annoyance    </w:t>
      </w:r>
      <w:r>
        <w:t xml:space="preserve">   Boredom    </w:t>
      </w:r>
      <w:r>
        <w:t xml:space="preserve">   Surprised    </w:t>
      </w:r>
      <w:r>
        <w:t xml:space="preserve">   Upset    </w:t>
      </w:r>
      <w:r>
        <w:t xml:space="preserve">   Jealous    </w:t>
      </w:r>
      <w:r>
        <w:t xml:space="preserve">   Calm    </w:t>
      </w:r>
      <w:r>
        <w:t xml:space="preserve">   Scared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2021-10-11T06:12:46Z</dcterms:created>
  <dcterms:modified xsi:type="dcterms:W3CDTF">2021-10-11T06:12:46Z</dcterms:modified>
</cp:coreProperties>
</file>