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follow directions    </w:t>
      </w:r>
      <w:r>
        <w:t xml:space="preserve">   smart    </w:t>
      </w:r>
      <w:r>
        <w:t xml:space="preserve">   okay    </w:t>
      </w:r>
      <w:r>
        <w:t xml:space="preserve">   friend    </w:t>
      </w:r>
      <w:r>
        <w:t xml:space="preserve">   great    </w:t>
      </w:r>
      <w:r>
        <w:t xml:space="preserve">   homework    </w:t>
      </w:r>
      <w:r>
        <w:t xml:space="preserve">   amazing    </w:t>
      </w:r>
      <w:r>
        <w:t xml:space="preserve">   work    </w:t>
      </w:r>
      <w:r>
        <w:t xml:space="preserve">   bully    </w:t>
      </w:r>
      <w:r>
        <w:t xml:space="preserve">   walk    </w:t>
      </w:r>
      <w:r>
        <w:t xml:space="preserve">   talk    </w:t>
      </w:r>
      <w:r>
        <w:t xml:space="preserve">   directions    </w:t>
      </w:r>
      <w:r>
        <w:t xml:space="preserve">   nice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2021-10-11T06:12:49Z</dcterms:created>
  <dcterms:modified xsi:type="dcterms:W3CDTF">2021-10-11T06:12:49Z</dcterms:modified>
</cp:coreProperties>
</file>