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feeling or showing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feeling weary because one is unoccupied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 feeling or showing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feeling or showing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having or showing  a lack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feeling or expressing distress and 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feeling or showing excitement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feeling or showing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kind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extremely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needing or ready for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affected by physical or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cause  to find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having a strong feeling of showing  annoyance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2022-08-05T18:51:28Z</dcterms:created>
  <dcterms:modified xsi:type="dcterms:W3CDTF">2022-08-05T18:51:28Z</dcterms:modified>
</cp:coreProperties>
</file>