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trust    </w:t>
      </w:r>
      <w:r>
        <w:t xml:space="preserve">   joy    </w:t>
      </w:r>
      <w:r>
        <w:t xml:space="preserve">   love    </w:t>
      </w:r>
      <w:r>
        <w:t xml:space="preserve">   hate    </w:t>
      </w:r>
      <w:r>
        <w:t xml:space="preserve">   grief    </w:t>
      </w:r>
      <w:r>
        <w:t xml:space="preserve">   mellow    </w:t>
      </w:r>
      <w:r>
        <w:t xml:space="preserve">   fear    </w:t>
      </w:r>
      <w:r>
        <w:t xml:space="preserve">   excited    </w:t>
      </w:r>
      <w:r>
        <w:t xml:space="preserve">   guilt    </w:t>
      </w:r>
      <w:r>
        <w:t xml:space="preserve">   disgusted    </w:t>
      </w:r>
      <w:r>
        <w:t xml:space="preserve">   courageous    </w:t>
      </w:r>
      <w:r>
        <w:t xml:space="preserve">   concern    </w:t>
      </w:r>
      <w:r>
        <w:t xml:space="preserve">   frustrated    </w:t>
      </w:r>
      <w:r>
        <w:t xml:space="preserve">   happy    </w:t>
      </w:r>
      <w:r>
        <w:t xml:space="preserve">   surprise    </w:t>
      </w:r>
      <w:r>
        <w:t xml:space="preserve">   shame    </w:t>
      </w:r>
      <w:r>
        <w:t xml:space="preserve">   prideful    </w:t>
      </w:r>
      <w:r>
        <w:t xml:space="preserve">   angry    </w:t>
      </w:r>
      <w:r>
        <w:t xml:space="preserve">   sad    </w:t>
      </w:r>
      <w:r>
        <w:t xml:space="preserve">   mad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2021-10-11T06:12:58Z</dcterms:created>
  <dcterms:modified xsi:type="dcterms:W3CDTF">2021-10-11T06:12:58Z</dcterms:modified>
</cp:coreProperties>
</file>