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Anxious    </w:t>
      </w:r>
      <w:r>
        <w:t xml:space="preserve">   Bashful    </w:t>
      </w:r>
      <w:r>
        <w:t xml:space="preserve">   Bored    </w:t>
      </w:r>
      <w:r>
        <w:t xml:space="preserve">   Cheerful    </w:t>
      </w:r>
      <w:r>
        <w:t xml:space="preserve">   Crazy    </w:t>
      </w:r>
      <w:r>
        <w:t xml:space="preserve">   Curious    </w:t>
      </w:r>
      <w:r>
        <w:t xml:space="preserve">   Disappointed    </w:t>
      </w:r>
      <w:r>
        <w:t xml:space="preserve">   Embarrassed    </w:t>
      </w:r>
      <w:r>
        <w:t xml:space="preserve">   Excited    </w:t>
      </w:r>
      <w:r>
        <w:t xml:space="preserve">   Fabulous    </w:t>
      </w:r>
      <w:r>
        <w:t xml:space="preserve">   Frustrated    </w:t>
      </w:r>
      <w:r>
        <w:t xml:space="preserve">   Grumpy    </w:t>
      </w:r>
      <w:r>
        <w:t xml:space="preserve">   Happy    </w:t>
      </w:r>
      <w:r>
        <w:t xml:space="preserve">   Nervous    </w:t>
      </w:r>
      <w:r>
        <w:t xml:space="preserve">   Sad    </w:t>
      </w:r>
      <w:r>
        <w:t xml:space="preserve">   Scared    </w:t>
      </w:r>
      <w:r>
        <w:t xml:space="preserve">   Sleepy    </w:t>
      </w:r>
      <w:r>
        <w:t xml:space="preserve">   Surprised    </w:t>
      </w:r>
      <w:r>
        <w:t xml:space="preserve">   Tired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2021-10-11T06:13:00Z</dcterms:created>
  <dcterms:modified xsi:type="dcterms:W3CDTF">2021-10-11T06:13:00Z</dcterms:modified>
</cp:coreProperties>
</file>