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friendly    </w:t>
      </w:r>
      <w:r>
        <w:t xml:space="preserve">   peaceful    </w:t>
      </w:r>
      <w:r>
        <w:t xml:space="preserve">   terrified    </w:t>
      </w:r>
      <w:r>
        <w:t xml:space="preserve">   mean    </w:t>
      </w:r>
      <w:r>
        <w:t xml:space="preserve">   elated    </w:t>
      </w:r>
      <w:r>
        <w:t xml:space="preserve">   aggressive    </w:t>
      </w:r>
      <w:r>
        <w:t xml:space="preserve">   confused    </w:t>
      </w:r>
      <w:r>
        <w:t xml:space="preserve">   crabby    </w:t>
      </w:r>
      <w:r>
        <w:t xml:space="preserve">   silly    </w:t>
      </w:r>
      <w:r>
        <w:t xml:space="preserve">   worried    </w:t>
      </w:r>
      <w:r>
        <w:t xml:space="preserve">   uncomfortable    </w:t>
      </w:r>
      <w:r>
        <w:t xml:space="preserve">   overwhelmed    </w:t>
      </w:r>
      <w:r>
        <w:t xml:space="preserve">   scared    </w:t>
      </w:r>
      <w:r>
        <w:t xml:space="preserve">   jealous    </w:t>
      </w:r>
      <w:r>
        <w:t xml:space="preserve">   thankful    </w:t>
      </w:r>
      <w:r>
        <w:t xml:space="preserve">   focused    </w:t>
      </w:r>
      <w:r>
        <w:t xml:space="preserve">   proud    </w:t>
      </w:r>
      <w:r>
        <w:t xml:space="preserve">   appreciated    </w:t>
      </w:r>
      <w:r>
        <w:t xml:space="preserve">   relaxed    </w:t>
      </w:r>
      <w:r>
        <w:t xml:space="preserve">   content    </w:t>
      </w:r>
      <w:r>
        <w:t xml:space="preserve">   hurt    </w:t>
      </w:r>
      <w:r>
        <w:t xml:space="preserve">   shy    </w:t>
      </w:r>
      <w:r>
        <w:t xml:space="preserve">   depressed    </w:t>
      </w:r>
      <w:r>
        <w:t xml:space="preserve">   exhausted    </w:t>
      </w:r>
      <w:r>
        <w:t xml:space="preserve">   embarrassed    </w:t>
      </w:r>
      <w:r>
        <w:t xml:space="preserve">   calm    </w:t>
      </w:r>
      <w:r>
        <w:t xml:space="preserve">   sick    </w:t>
      </w:r>
      <w:r>
        <w:t xml:space="preserve">   angry    </w:t>
      </w:r>
      <w:r>
        <w:t xml:space="preserve">   tired    </w:t>
      </w:r>
      <w:r>
        <w:t xml:space="preserve">   nervous    </w:t>
      </w:r>
      <w:r>
        <w:t xml:space="preserve">   impatient    </w:t>
      </w:r>
      <w:r>
        <w:t xml:space="preserve">   annoyed    </w:t>
      </w:r>
      <w:r>
        <w:t xml:space="preserve">   anxious    </w:t>
      </w:r>
      <w:r>
        <w:t xml:space="preserve">   upset    </w:t>
      </w:r>
      <w:r>
        <w:t xml:space="preserve">   bored    </w:t>
      </w:r>
      <w:r>
        <w:t xml:space="preserve">   frustrated    </w:t>
      </w:r>
      <w:r>
        <w:t xml:space="preserve">   excited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2021-10-11T06:13:03Z</dcterms:created>
  <dcterms:modified xsi:type="dcterms:W3CDTF">2021-10-11T06:13:03Z</dcterms:modified>
</cp:coreProperties>
</file>