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Annoyed    </w:t>
      </w:r>
      <w:r>
        <w:t xml:space="preserve">   Ashamed    </w:t>
      </w:r>
      <w:r>
        <w:t xml:space="preserve">   Bored    </w:t>
      </w:r>
      <w:r>
        <w:t xml:space="preserve">   Energetic    </w:t>
      </w:r>
      <w:r>
        <w:t xml:space="preserve">   Happy    </w:t>
      </w:r>
      <w:r>
        <w:t xml:space="preserve">   Hopeful    </w:t>
      </w:r>
      <w:r>
        <w:t xml:space="preserve">   Hurt    </w:t>
      </w:r>
      <w:r>
        <w:t xml:space="preserve">   Irritated    </w:t>
      </w:r>
      <w:r>
        <w:t xml:space="preserve">   Loving    </w:t>
      </w:r>
      <w:r>
        <w:t xml:space="preserve">   Nervous    </w:t>
      </w:r>
      <w:r>
        <w:t xml:space="preserve">   Overwhelmed    </w:t>
      </w:r>
      <w:r>
        <w:t xml:space="preserve">   Proud    </w:t>
      </w:r>
      <w:r>
        <w:t xml:space="preserve">   Restless    </w:t>
      </w:r>
      <w:r>
        <w:t xml:space="preserve">   Sad    </w:t>
      </w:r>
      <w:r>
        <w:t xml:space="preserve">   Scared    </w:t>
      </w:r>
      <w:r>
        <w:t xml:space="preserve">   Silly    </w:t>
      </w:r>
      <w:r>
        <w:t xml:space="preserve">   Stupid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2021-10-11T06:13:06Z</dcterms:created>
  <dcterms:modified xsi:type="dcterms:W3CDTF">2021-10-11T06:13:06Z</dcterms:modified>
</cp:coreProperties>
</file>