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Upset    </w:t>
      </w:r>
      <w:r>
        <w:t xml:space="preserve">   Confused    </w:t>
      </w:r>
      <w:r>
        <w:t xml:space="preserve">   Angry    </w:t>
      </w:r>
      <w:r>
        <w:t xml:space="preserve">   Surprised    </w:t>
      </w:r>
      <w:r>
        <w:t xml:space="preserve">   Calm    </w:t>
      </w:r>
      <w:r>
        <w:t xml:space="preserve">   Proud    </w:t>
      </w:r>
      <w:r>
        <w:t xml:space="preserve">   Glad    </w:t>
      </w:r>
      <w:r>
        <w:t xml:space="preserve">   Excited    </w:t>
      </w:r>
      <w:r>
        <w:t xml:space="preserve">   Tired    </w:t>
      </w:r>
      <w:r>
        <w:t xml:space="preserve">   Shy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2021-10-11T06:13:11Z</dcterms:created>
  <dcterms:modified xsi:type="dcterms:W3CDTF">2021-10-11T06:13:11Z</dcterms:modified>
</cp:coreProperties>
</file>