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alienated    </w:t>
      </w:r>
      <w:r>
        <w:t xml:space="preserve">   annoyed    </w:t>
      </w:r>
      <w:r>
        <w:t xml:space="preserve">   bashful    </w:t>
      </w:r>
      <w:r>
        <w:t xml:space="preserve">   bored    </w:t>
      </w:r>
      <w:r>
        <w:t xml:space="preserve">   cautious    </w:t>
      </w:r>
      <w:r>
        <w:t xml:space="preserve">   confused    </w:t>
      </w:r>
      <w:r>
        <w:t xml:space="preserve">   curious    </w:t>
      </w:r>
      <w:r>
        <w:t xml:space="preserve">   depressed    </w:t>
      </w:r>
      <w:r>
        <w:t xml:space="preserve">   determined    </w:t>
      </w:r>
      <w:r>
        <w:t xml:space="preserve">   discouraged    </w:t>
      </w:r>
      <w:r>
        <w:t xml:space="preserve">   ecstatic    </w:t>
      </w:r>
      <w:r>
        <w:t xml:space="preserve">   embarrassed    </w:t>
      </w:r>
      <w:r>
        <w:t xml:space="preserve">   envious    </w:t>
      </w:r>
      <w:r>
        <w:t xml:space="preserve">   fearful    </w:t>
      </w:r>
      <w:r>
        <w:t xml:space="preserve">   frightened    </w:t>
      </w:r>
      <w:r>
        <w:t xml:space="preserve">   frustrated    </w:t>
      </w:r>
      <w:r>
        <w:t xml:space="preserve">   helpless    </w:t>
      </w:r>
      <w:r>
        <w:t xml:space="preserve">   hopeful    </w:t>
      </w:r>
      <w:r>
        <w:t xml:space="preserve">   hostile    </w:t>
      </w:r>
      <w:r>
        <w:t xml:space="preserve">   innocent    </w:t>
      </w:r>
      <w:r>
        <w:t xml:space="preserve">   interested    </w:t>
      </w:r>
      <w:r>
        <w:t xml:space="preserve">   jealous    </w:t>
      </w:r>
      <w:r>
        <w:t xml:space="preserve">   lonely    </w:t>
      </w:r>
      <w:r>
        <w:t xml:space="preserve">   loved    </w:t>
      </w:r>
      <w:r>
        <w:t xml:space="preserve">   lovestruck    </w:t>
      </w:r>
      <w:r>
        <w:t xml:space="preserve">   mischievous    </w:t>
      </w:r>
      <w:r>
        <w:t xml:space="preserve">   miserable    </w:t>
      </w:r>
      <w:r>
        <w:t xml:space="preserve">   negative    </w:t>
      </w:r>
      <w:r>
        <w:t xml:space="preserve">   optimistic    </w:t>
      </w:r>
      <w:r>
        <w:t xml:space="preserve">   pained    </w:t>
      </w:r>
      <w:r>
        <w:t xml:space="preserve">   paranoid    </w:t>
      </w:r>
      <w:r>
        <w:t xml:space="preserve">   peaceful    </w:t>
      </w:r>
      <w:r>
        <w:t xml:space="preserve">   quilty    </w:t>
      </w:r>
      <w:r>
        <w:t xml:space="preserve">   regretful    </w:t>
      </w:r>
      <w:r>
        <w:t xml:space="preserve">   relieved    </w:t>
      </w:r>
      <w:r>
        <w:t xml:space="preserve">   satisfied    </w:t>
      </w:r>
      <w:r>
        <w:t xml:space="preserve">   shocked    </w:t>
      </w:r>
      <w:r>
        <w:t xml:space="preserve">   shy    </w:t>
      </w:r>
      <w:r>
        <w:t xml:space="preserve">   thoughtful    </w:t>
      </w:r>
      <w:r>
        <w:t xml:space="preserve">   undecided    </w:t>
      </w:r>
      <w:r>
        <w:t xml:space="preserve">   withdrawn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2021-10-11T06:13:14Z</dcterms:created>
  <dcterms:modified xsi:type="dcterms:W3CDTF">2021-10-11T06:13:14Z</dcterms:modified>
</cp:coreProperties>
</file>