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 Behind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Personality Type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Personality Type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Tranquility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Personality Type 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Sewall Wright's 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Personality Type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Invented by Isaac Newton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Behind Colors</dc:title>
  <dcterms:created xsi:type="dcterms:W3CDTF">2021-10-11T06:12:45Z</dcterms:created>
  <dcterms:modified xsi:type="dcterms:W3CDTF">2021-10-11T06:12:45Z</dcterms:modified>
</cp:coreProperties>
</file>