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theory states that people use their current moods to make decisions and judgments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processes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 that states that performance increases with arousal up to an optimal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motivation; desire to perform an activity because of the value or pleasure it gives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proposal from Freud which states that people are motivated to seek pleasure and avoid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feelings that involve physical responses, changes in thoughts and in actions, and personal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theory states that emotions and bodily responses both occur due to the ways that parts of the brain process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theory that states that emotions results from the experience of psychological activation or increased autonomic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motivation; desire to perform an activity because of the external goals toward which that activity is directed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external objects or goals that motivate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emotions that include remorse, guilt, shame, etc; blending of primary emotions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 Crossword Puzzle </dc:title>
  <dcterms:created xsi:type="dcterms:W3CDTF">2021-10-11T06:12:57Z</dcterms:created>
  <dcterms:modified xsi:type="dcterms:W3CDTF">2021-10-11T06:12:57Z</dcterms:modified>
</cp:coreProperties>
</file>