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worried about what others think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alone and that nobody cares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tense, tired, uneasy, and overwhelmed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fear and worry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happy and aroused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unable to think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joy and pleasure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full of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mad with a person, act or idea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bad after doing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ease and without worries,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able to do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sad, blue, discouraged, and unhappy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pressure for doing well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Crossword Puzzle </dc:title>
  <dcterms:created xsi:type="dcterms:W3CDTF">2022-09-03T15:19:54Z</dcterms:created>
  <dcterms:modified xsi:type="dcterms:W3CDTF">2022-09-03T15:19:54Z</dcterms:modified>
</cp:coreProperties>
</file>