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Emotions: Feeling, Thinking, and Communicating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practice of talking to one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understand and manage one's own emotions and be sensitive to others'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describe situations in which managing and even suppressing emotions is both appropriate and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contribute to effective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rethinking the meaning of emotionally charged events in ways that alter their emotional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dwelling persistently on negative thoughts that, in turn, intensify negative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emotions are transferred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accept this believe that a worthwhile communicator should be able to handle every situation with complete confidence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the irrational belief that emotions are caused by others rather than by your own self-talk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detract from effective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the idea that it's not just desirable but vital to get the approval of virtually 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satisfaction in life is determined by forces beyond your control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Emotions: Feeling, Thinking, and Communicating</dc:title>
  <dcterms:created xsi:type="dcterms:W3CDTF">2021-10-11T06:13:37Z</dcterms:created>
  <dcterms:modified xsi:type="dcterms:W3CDTF">2021-10-11T06:13:37Z</dcterms:modified>
</cp:coreProperties>
</file>