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Emotions In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Belief not based on proof.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leave completely, utterly forsake.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Beyond optimism, impossible to solve.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Tender affection for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Favorable reception, approval, favor.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Making up one's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Event considered a work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satisfaction, ease of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precious stone or gem.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strong feeling of displeasure.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 In The Bible</dc:title>
  <dcterms:created xsi:type="dcterms:W3CDTF">2021-10-11T06:12:29Z</dcterms:created>
  <dcterms:modified xsi:type="dcterms:W3CDTF">2021-10-11T06:12:29Z</dcterms:modified>
</cp:coreProperties>
</file>