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Word Scramble</w:t>
      </w:r>
    </w:p>
    <w:p>
      <w:pPr>
        <w:pStyle w:val="Questions"/>
      </w:pPr>
      <w:r>
        <w:t xml:space="preserve">1. AMD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DSA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YRGAN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YAPPH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TIDXECE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RSEUPDISR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RFEA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LVOE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ANETYIX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WORRDEI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Word Scramble</dc:title>
  <dcterms:created xsi:type="dcterms:W3CDTF">2021-10-11T06:14:09Z</dcterms:created>
  <dcterms:modified xsi:type="dcterms:W3CDTF">2021-10-11T06:14:09Z</dcterms:modified>
</cp:coreProperties>
</file>