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Word Scramble </w:t>
      </w:r>
    </w:p>
    <w:p>
      <w:pPr>
        <w:pStyle w:val="Questions"/>
      </w:pPr>
      <w:r>
        <w:t xml:space="preserve">1. PHYAP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GARNY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SLIYL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EIDTR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YOORLP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OSREVUN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OCDENSFU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RGNYHU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WRODEIR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YHTSITR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Word Scramble </dc:title>
  <dcterms:created xsi:type="dcterms:W3CDTF">2021-10-11T06:13:13Z</dcterms:created>
  <dcterms:modified xsi:type="dcterms:W3CDTF">2021-10-11T06:13:13Z</dcterms:modified>
</cp:coreProperties>
</file>