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Appreciative    </w:t>
      </w:r>
      <w:r>
        <w:t xml:space="preserve">   Bitter    </w:t>
      </w:r>
      <w:r>
        <w:t xml:space="preserve">   Calm    </w:t>
      </w:r>
      <w:r>
        <w:t xml:space="preserve">   Cheerful    </w:t>
      </w:r>
      <w:r>
        <w:t xml:space="preserve">   Confident    </w:t>
      </w:r>
      <w:r>
        <w:t xml:space="preserve">   Curious    </w:t>
      </w:r>
      <w:r>
        <w:t xml:space="preserve">   Disgusted    </w:t>
      </w:r>
      <w:r>
        <w:t xml:space="preserve">   Frantic    </w:t>
      </w:r>
      <w:r>
        <w:t xml:space="preserve">   Hopeful    </w:t>
      </w:r>
      <w:r>
        <w:t xml:space="preserve">   Indifferent    </w:t>
      </w:r>
      <w:r>
        <w:t xml:space="preserve">   Jealous    </w:t>
      </w:r>
      <w:r>
        <w:t xml:space="preserve">   Joyful    </w:t>
      </w:r>
      <w:r>
        <w:t xml:space="preserve">   Morose    </w:t>
      </w:r>
      <w:r>
        <w:t xml:space="preserve">   Nervous    </w:t>
      </w:r>
      <w:r>
        <w:t xml:space="preserve">   Outraged    </w:t>
      </w:r>
      <w:r>
        <w:t xml:space="preserve">   Placid    </w:t>
      </w:r>
      <w:r>
        <w:t xml:space="preserve">   Puzzled    </w:t>
      </w:r>
      <w:r>
        <w:t xml:space="preserve">   Regretful    </w:t>
      </w:r>
      <w:r>
        <w:t xml:space="preserve">   Tranquil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 Search </dc:title>
  <dcterms:created xsi:type="dcterms:W3CDTF">2021-10-11T06:13:34Z</dcterms:created>
  <dcterms:modified xsi:type="dcterms:W3CDTF">2021-10-11T06:13:34Z</dcterms:modified>
</cp:coreProperties>
</file>