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angry    </w:t>
      </w:r>
      <w:r>
        <w:t xml:space="preserve">   Anxious    </w:t>
      </w:r>
      <w:r>
        <w:t xml:space="preserve">   Communication    </w:t>
      </w:r>
      <w:r>
        <w:t xml:space="preserve">   Depression    </w:t>
      </w:r>
      <w:r>
        <w:t xml:space="preserve">   Disrespectful    </w:t>
      </w:r>
      <w:r>
        <w:t xml:space="preserve">   Emotions    </w:t>
      </w:r>
      <w:r>
        <w:t xml:space="preserve">   Excited    </w:t>
      </w:r>
      <w:r>
        <w:t xml:space="preserve">   Feelings    </w:t>
      </w:r>
      <w:r>
        <w:t xml:space="preserve">   flustered    </w:t>
      </w:r>
      <w:r>
        <w:t xml:space="preserve">   frustrated    </w:t>
      </w:r>
      <w:r>
        <w:t xml:space="preserve">   Happy    </w:t>
      </w:r>
      <w:r>
        <w:t xml:space="preserve">   Laughter    </w:t>
      </w:r>
      <w:r>
        <w:t xml:space="preserve">   Lonely    </w:t>
      </w:r>
      <w:r>
        <w:t xml:space="preserve">   love    </w:t>
      </w:r>
      <w:r>
        <w:t xml:space="preserve">   Mad    </w:t>
      </w:r>
      <w:r>
        <w:t xml:space="preserve">   Regret    </w:t>
      </w:r>
      <w:r>
        <w:t xml:space="preserve">   Respectful    </w:t>
      </w:r>
      <w:r>
        <w:t xml:space="preserve">   sad    </w:t>
      </w:r>
      <w:r>
        <w:t xml:space="preserve">   Scared    </w:t>
      </w:r>
      <w:r>
        <w:t xml:space="preserve">   Self Conscious    </w:t>
      </w:r>
      <w:r>
        <w:t xml:space="preserve">   suspicious    </w:t>
      </w:r>
      <w:r>
        <w:t xml:space="preserve">   Temper Tantrum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Word Search</dc:title>
  <dcterms:created xsi:type="dcterms:W3CDTF">2021-10-11T06:13:32Z</dcterms:created>
  <dcterms:modified xsi:type="dcterms:W3CDTF">2021-10-11T06:13:32Z</dcterms:modified>
</cp:coreProperties>
</file>