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excited    </w:t>
      </w:r>
      <w:r>
        <w:t xml:space="preserve">   nervous    </w:t>
      </w:r>
      <w:r>
        <w:t xml:space="preserve">   lonely    </w:t>
      </w:r>
      <w:r>
        <w:t xml:space="preserve">   thirsty    </w:t>
      </w:r>
      <w:r>
        <w:t xml:space="preserve">   hungry    </w:t>
      </w:r>
      <w:r>
        <w:t xml:space="preserve">   confused    </w:t>
      </w:r>
      <w:r>
        <w:t xml:space="preserve">   silly    </w:t>
      </w:r>
      <w:r>
        <w:t xml:space="preserve">   worried    </w:t>
      </w:r>
      <w:r>
        <w:t xml:space="preserve">   tired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Wordsearch </dc:title>
  <dcterms:created xsi:type="dcterms:W3CDTF">2021-10-11T06:13:15Z</dcterms:created>
  <dcterms:modified xsi:type="dcterms:W3CDTF">2021-10-11T06:13:15Z</dcterms:modified>
</cp:coreProperties>
</file>