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Anxious    </w:t>
      </w:r>
      <w:r>
        <w:t xml:space="preserve">   Cautious    </w:t>
      </w:r>
      <w:r>
        <w:t xml:space="preserve">   Clueless    </w:t>
      </w:r>
      <w:r>
        <w:t xml:space="preserve">   Confused    </w:t>
      </w:r>
      <w:r>
        <w:t xml:space="preserve">   Crazy    </w:t>
      </w:r>
      <w:r>
        <w:t xml:space="preserve">   Devastated    </w:t>
      </w:r>
      <w:r>
        <w:t xml:space="preserve">   Disappointed    </w:t>
      </w:r>
      <w:r>
        <w:t xml:space="preserve">   Excited    </w:t>
      </w:r>
      <w:r>
        <w:t xml:space="preserve">   Fearful    </w:t>
      </w:r>
      <w:r>
        <w:t xml:space="preserve">   Guilty    </w:t>
      </w:r>
      <w:r>
        <w:t xml:space="preserve">   Hopeless    </w:t>
      </w:r>
      <w:r>
        <w:t xml:space="preserve">   Isolated    </w:t>
      </w:r>
      <w:r>
        <w:t xml:space="preserve">   Lonely    </w:t>
      </w:r>
      <w:r>
        <w:t xml:space="preserve">   Nervous    </w:t>
      </w:r>
      <w:r>
        <w:t xml:space="preserve">   Offended    </w:t>
      </w:r>
      <w:r>
        <w:t xml:space="preserve">   Paranoid    </w:t>
      </w:r>
      <w:r>
        <w:t xml:space="preserve">   Scared    </w:t>
      </w:r>
      <w:r>
        <w:t xml:space="preserve">   Shocked    </w:t>
      </w:r>
      <w:r>
        <w:t xml:space="preserve">   Tearful    </w:t>
      </w:r>
      <w:r>
        <w:t xml:space="preserve">   Uncertain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2021-10-11T06:13:16Z</dcterms:created>
  <dcterms:modified xsi:type="dcterms:W3CDTF">2021-10-11T06:13:16Z</dcterms:modified>
</cp:coreProperties>
</file>