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Ambivalent    </w:t>
      </w:r>
      <w:r>
        <w:t xml:space="preserve">   Angry    </w:t>
      </w:r>
      <w:r>
        <w:t xml:space="preserve">   Annoyed    </w:t>
      </w:r>
      <w:r>
        <w:t xml:space="preserve">   Anxious    </w:t>
      </w:r>
      <w:r>
        <w:t xml:space="preserve">   Apprehensive    </w:t>
      </w:r>
      <w:r>
        <w:t xml:space="preserve">   Awful    </w:t>
      </w:r>
      <w:r>
        <w:t xml:space="preserve">   Baffled    </w:t>
      </w:r>
      <w:r>
        <w:t xml:space="preserve">   Bashful    </w:t>
      </w:r>
      <w:r>
        <w:t xml:space="preserve">   Bewildered    </w:t>
      </w:r>
      <w:r>
        <w:t xml:space="preserve">   Bitter    </w:t>
      </w:r>
      <w:r>
        <w:t xml:space="preserve">   Bold    </w:t>
      </w:r>
      <w:r>
        <w:t xml:space="preserve">   Brave    </w:t>
      </w:r>
      <w:r>
        <w:t xml:space="preserve">   Calm    </w:t>
      </w:r>
      <w:r>
        <w:t xml:space="preserve">   Cautious    </w:t>
      </w:r>
      <w:r>
        <w:t xml:space="preserve">   Cheerful    </w:t>
      </w:r>
      <w:r>
        <w:t xml:space="preserve">   Concerned    </w:t>
      </w:r>
      <w:r>
        <w:t xml:space="preserve">   Confident    </w:t>
      </w:r>
      <w:r>
        <w:t xml:space="preserve">   Confused    </w:t>
      </w:r>
      <w:r>
        <w:t xml:space="preserve">   Content    </w:t>
      </w:r>
      <w:r>
        <w:t xml:space="preserve">   Courageous    </w:t>
      </w:r>
      <w:r>
        <w:t xml:space="preserve">   Crabby    </w:t>
      </w:r>
      <w:r>
        <w:t xml:space="preserve">   Defeated    </w:t>
      </w:r>
      <w:r>
        <w:t xml:space="preserve">   Dejected    </w:t>
      </w:r>
      <w:r>
        <w:t xml:space="preserve">   Delighted    </w:t>
      </w:r>
      <w:r>
        <w:t xml:space="preserve">   Depressed    </w:t>
      </w:r>
      <w:r>
        <w:t xml:space="preserve">   Devastated    </w:t>
      </w:r>
      <w:r>
        <w:t xml:space="preserve">   Discouraged    </w:t>
      </w:r>
      <w:r>
        <w:t xml:space="preserve">   Disgusted    </w:t>
      </w:r>
      <w:r>
        <w:t xml:space="preserve">   Dismayed    </w:t>
      </w:r>
      <w:r>
        <w:t xml:space="preserve">   Distracted    </w:t>
      </w:r>
      <w:r>
        <w:t xml:space="preserve">   Distressed    </w:t>
      </w:r>
      <w:r>
        <w:t xml:space="preserve">   Disturbed    </w:t>
      </w:r>
      <w:r>
        <w:t xml:space="preserve">   Downhearted    </w:t>
      </w:r>
      <w:r>
        <w:t xml:space="preserve">   Eager    </w:t>
      </w:r>
      <w:r>
        <w:t xml:space="preserve">   Ecstatic    </w:t>
      </w:r>
      <w:r>
        <w:t xml:space="preserve">   Elated    </w:t>
      </w:r>
      <w:r>
        <w:t xml:space="preserve">   Embarrassed    </w:t>
      </w:r>
      <w:r>
        <w:t xml:space="preserve">   Energetic    </w:t>
      </w:r>
      <w:r>
        <w:t xml:space="preserve">   Enraged    </w:t>
      </w:r>
      <w:r>
        <w:t xml:space="preserve">   Envious    </w:t>
      </w:r>
      <w:r>
        <w:t xml:space="preserve">   Exasperated    </w:t>
      </w:r>
      <w:r>
        <w:t xml:space="preserve">   Excited    </w:t>
      </w:r>
      <w:r>
        <w:t xml:space="preserve">   Exhausted    </w:t>
      </w:r>
      <w:r>
        <w:t xml:space="preserve">   Fearful    </w:t>
      </w:r>
      <w:r>
        <w:t xml:space="preserve">   Frantic    </w:t>
      </w:r>
      <w:r>
        <w:t xml:space="preserve">   Friendly    </w:t>
      </w:r>
      <w:r>
        <w:t xml:space="preserve">   Frightened    </w:t>
      </w:r>
      <w:r>
        <w:t xml:space="preserve">   Frustrated    </w:t>
      </w:r>
      <w:r>
        <w:t xml:space="preserve">   Furious    </w:t>
      </w:r>
      <w:r>
        <w:t xml:space="preserve">   Grateful    </w:t>
      </w:r>
      <w:r>
        <w:t xml:space="preserve">   Happy    </w:t>
      </w:r>
      <w:r>
        <w:t xml:space="preserve">   Humble    </w:t>
      </w:r>
      <w:r>
        <w:t xml:space="preserve">   Insulted    </w:t>
      </w:r>
      <w:r>
        <w:t xml:space="preserve">   Mad    </w:t>
      </w:r>
      <w:r>
        <w:t xml:space="preserve">   Stunned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2021-10-11T06:13:21Z</dcterms:created>
  <dcterms:modified xsi:type="dcterms:W3CDTF">2021-10-11T06:13:21Z</dcterms:modified>
</cp:coreProperties>
</file>