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Emotions and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pelirrojo    </w:t>
      </w:r>
      <w:r>
        <w:t xml:space="preserve">   tengohambre    </w:t>
      </w:r>
      <w:r>
        <w:t xml:space="preserve">   tengofrio    </w:t>
      </w:r>
      <w:r>
        <w:t xml:space="preserve">   tengocalor    </w:t>
      </w:r>
      <w:r>
        <w:t xml:space="preserve">   tengosed    </w:t>
      </w:r>
      <w:r>
        <w:t xml:space="preserve">   favorito    </w:t>
      </w:r>
      <w:r>
        <w:t xml:space="preserve">   bajo    </w:t>
      </w:r>
      <w:r>
        <w:t xml:space="preserve">   alto    </w:t>
      </w:r>
      <w:r>
        <w:t xml:space="preserve">   moreno    </w:t>
      </w:r>
      <w:r>
        <w:t xml:space="preserve">   rubio    </w:t>
      </w:r>
      <w:r>
        <w:t xml:space="preserve">   estudioso    </w:t>
      </w:r>
      <w:r>
        <w:t xml:space="preserve">   simpatica    </w:t>
      </w:r>
      <w:r>
        <w:t xml:space="preserve">   espontanea    </w:t>
      </w:r>
      <w:r>
        <w:t xml:space="preserve">   viejos    </w:t>
      </w:r>
      <w:r>
        <w:t xml:space="preserve">   jovenes    </w:t>
      </w:r>
      <w:r>
        <w:t xml:space="preserve">   confundido    </w:t>
      </w:r>
      <w:r>
        <w:t xml:space="preserve">   emocionado    </w:t>
      </w:r>
      <w:r>
        <w:t xml:space="preserve">   contento    </w:t>
      </w:r>
      <w:r>
        <w:t xml:space="preserve">   cansado    </w:t>
      </w:r>
      <w:r>
        <w:t xml:space="preserve">   enfermo    </w:t>
      </w:r>
      <w:r>
        <w:t xml:space="preserve">   nervioso    </w:t>
      </w:r>
      <w:r>
        <w:t xml:space="preserve">   aburrido    </w:t>
      </w:r>
      <w:r>
        <w:t xml:space="preserve">   triste    </w:t>
      </w:r>
      <w:r>
        <w:t xml:space="preserve">   enojado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Emotions and Characteristics</dc:title>
  <dcterms:created xsi:type="dcterms:W3CDTF">2021-10-10T23:44:46Z</dcterms:created>
  <dcterms:modified xsi:type="dcterms:W3CDTF">2021-10-10T23:44:46Z</dcterms:modified>
</cp:coreProperties>
</file>