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and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distress    </w:t>
      </w:r>
      <w:r>
        <w:t xml:space="preserve">   anxiety    </w:t>
      </w:r>
      <w:r>
        <w:t xml:space="preserve">   panic    </w:t>
      </w:r>
      <w:r>
        <w:t xml:space="preserve">   fright    </w:t>
      </w:r>
      <w:r>
        <w:t xml:space="preserve">   horror    </w:t>
      </w:r>
      <w:r>
        <w:t xml:space="preserve">   terror    </w:t>
      </w:r>
      <w:r>
        <w:t xml:space="preserve">   depression    </w:t>
      </w:r>
      <w:r>
        <w:t xml:space="preserve">   misery    </w:t>
      </w:r>
      <w:r>
        <w:t xml:space="preserve">   sorrow    </w:t>
      </w:r>
      <w:r>
        <w:t xml:space="preserve">   Joy    </w:t>
      </w:r>
      <w:r>
        <w:t xml:space="preserve">   cheerful    </w:t>
      </w:r>
      <w:r>
        <w:t xml:space="preserve">   content    </w:t>
      </w:r>
      <w:r>
        <w:t xml:space="preserve">   Irritate    </w:t>
      </w:r>
      <w:r>
        <w:t xml:space="preserve">   upset    </w:t>
      </w:r>
      <w:r>
        <w:t xml:space="preserve">   tears    </w:t>
      </w:r>
      <w:r>
        <w:t xml:space="preserve">   relax    </w:t>
      </w:r>
      <w:r>
        <w:t xml:space="preserve">   peace    </w:t>
      </w:r>
      <w:r>
        <w:t xml:space="preserve">   love    </w:t>
      </w:r>
      <w:r>
        <w:t xml:space="preserve">   smile    </w:t>
      </w:r>
      <w:r>
        <w:t xml:space="preserve">   surprise    </w:t>
      </w:r>
      <w:r>
        <w:t xml:space="preserve">   anger    </w:t>
      </w:r>
      <w:r>
        <w:t xml:space="preserve">   disgust    </w:t>
      </w:r>
      <w:r>
        <w:t xml:space="preserve">   Sadness    </w:t>
      </w:r>
      <w:r>
        <w:t xml:space="preserve">   fear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and Feelings</dc:title>
  <dcterms:created xsi:type="dcterms:W3CDTF">2021-10-11T06:14:16Z</dcterms:created>
  <dcterms:modified xsi:type="dcterms:W3CDTF">2021-10-11T06:14:16Z</dcterms:modified>
</cp:coreProperties>
</file>