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and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free    </w:t>
      </w:r>
      <w:r>
        <w:t xml:space="preserve">   understood    </w:t>
      </w:r>
      <w:r>
        <w:t xml:space="preserve">   admiration    </w:t>
      </w:r>
      <w:r>
        <w:t xml:space="preserve">   confident    </w:t>
      </w:r>
      <w:r>
        <w:t xml:space="preserve">   anticipation    </w:t>
      </w:r>
      <w:r>
        <w:t xml:space="preserve">   sadness    </w:t>
      </w:r>
      <w:r>
        <w:t xml:space="preserve">   acceptance    </w:t>
      </w:r>
      <w:r>
        <w:t xml:space="preserve">   anger    </w:t>
      </w:r>
      <w:r>
        <w:t xml:space="preserve">   emotions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and Feelings</dc:title>
  <dcterms:created xsi:type="dcterms:W3CDTF">2021-10-11T06:12:36Z</dcterms:created>
  <dcterms:modified xsi:type="dcterms:W3CDTF">2021-10-11T06:12:36Z</dcterms:modified>
</cp:coreProperties>
</file>