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 and 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was __ with my mark. I studied really hard.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dad was supposed to be here two hours ago. I'm so __ that he has had an accident.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 feel __, I bite my nails.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Karine is very __ around people she doesn't know.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Lucas was really __ at his brother for eating his candy.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angry or 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I'm sorry I forgot your book. Please don't be __ with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Tomorrow is my birthday! I'm so 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Emma was really __ when her hamster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I'm really __ to see you!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was so __, my face was bright 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can't find any of my school supplies. I'm so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went to bed very late. This morning I'm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___. There is nothing interesting to do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think I have the flu. I feel__.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 and Feelings</dc:title>
  <dcterms:created xsi:type="dcterms:W3CDTF">2021-10-11T06:13:09Z</dcterms:created>
  <dcterms:modified xsi:type="dcterms:W3CDTF">2021-10-11T06:13:09Z</dcterms:modified>
</cp:coreProperties>
</file>