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 and Our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Sitting All By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OUCH!!!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Frown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Jumping Up and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I'm With My 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Happy You Are Full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to Be Careful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Get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Smile From Ear to 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Stomping Around With A Frown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Present Is SO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and Our Health</dc:title>
  <dcterms:created xsi:type="dcterms:W3CDTF">2021-10-11T06:13:41Z</dcterms:created>
  <dcterms:modified xsi:type="dcterms:W3CDTF">2021-10-11T06:13:41Z</dcterms:modified>
</cp:coreProperties>
</file>