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and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stepbrother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girlfriend/ bride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boyfriend or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and Relationships </dc:title>
  <dcterms:created xsi:type="dcterms:W3CDTF">2021-10-11T06:12:43Z</dcterms:created>
  <dcterms:modified xsi:type="dcterms:W3CDTF">2021-10-11T06:12:43Z</dcterms:modified>
</cp:coreProperties>
</file>