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grumpy    </w:t>
      </w:r>
      <w:r>
        <w:t xml:space="preserve">   concern    </w:t>
      </w:r>
      <w:r>
        <w:t xml:space="preserve">   afraid    </w:t>
      </w:r>
      <w:r>
        <w:t xml:space="preserve">   calm    </w:t>
      </w:r>
      <w:r>
        <w:t xml:space="preserve">   amused    </w:t>
      </w:r>
      <w:r>
        <w:t xml:space="preserve">   shocked    </w:t>
      </w:r>
      <w:r>
        <w:t xml:space="preserve">   hurt    </w:t>
      </w:r>
      <w:r>
        <w:t xml:space="preserve">   elated    </w:t>
      </w:r>
      <w:r>
        <w:t xml:space="preserve">   despair    </w:t>
      </w:r>
      <w:r>
        <w:t xml:space="preserve">   shy    </w:t>
      </w:r>
      <w:r>
        <w:t xml:space="preserve">   love    </w:t>
      </w:r>
      <w:r>
        <w:t xml:space="preserve">   pitty    </w:t>
      </w:r>
      <w:r>
        <w:t xml:space="preserve">   shame    </w:t>
      </w:r>
      <w:r>
        <w:t xml:space="preserve">   disgust    </w:t>
      </w:r>
      <w:r>
        <w:t xml:space="preserve">   trust    </w:t>
      </w:r>
      <w:r>
        <w:t xml:space="preserve">   surprise    </w:t>
      </w:r>
      <w:r>
        <w:t xml:space="preserve">   sad    </w:t>
      </w:r>
      <w:r>
        <w:t xml:space="preserve">   happy    </w:t>
      </w:r>
      <w:r>
        <w:t xml:space="preserve">   joy    </w:t>
      </w:r>
      <w:r>
        <w:t xml:space="preserve">   anger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bingo</dc:title>
  <dcterms:created xsi:type="dcterms:W3CDTF">2021-10-11T06:13:27Z</dcterms:created>
  <dcterms:modified xsi:type="dcterms:W3CDTF">2021-10-11T06:13:27Z</dcterms:modified>
</cp:coreProperties>
</file>