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confused    </w:t>
      </w:r>
      <w:r>
        <w:t xml:space="preserve">   disgust    </w:t>
      </w:r>
      <w:r>
        <w:t xml:space="preserve">   energetic    </w:t>
      </w:r>
      <w:r>
        <w:t xml:space="preserve">   excited    </w:t>
      </w:r>
      <w:r>
        <w:t xml:space="preserve">   happy    </w:t>
      </w:r>
      <w:r>
        <w:t xml:space="preserve">   sad    </w:t>
      </w:r>
      <w:r>
        <w:t xml:space="preserve">   scared    </w:t>
      </w:r>
      <w:r>
        <w:t xml:space="preserve">   surprised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2021-10-11T06:13:28Z</dcterms:created>
  <dcterms:modified xsi:type="dcterms:W3CDTF">2021-10-11T06:13:28Z</dcterms:modified>
</cp:coreProperties>
</file>