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fearful; 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annoying or highly offensive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deep pleasure or satisfaction as a result of one's own achievements, qualities, or possessions or those of someone with whom one is closely associated.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learn or know; inquisitive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enthusiastic and eager.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tendency to be quickly irritated or provoked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self-consciousness, shame, or awkwardness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think clearly; bewildered.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sorrow; unhappy.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strong feeling of or showing annoyance, displeasure, or hostility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pain or anguish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2021-10-11T06:12:40Z</dcterms:created>
  <dcterms:modified xsi:type="dcterms:W3CDTF">2021-10-11T06:12:40Z</dcterms:modified>
</cp:coreProperties>
</file>