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fearful;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emotional pain or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think clearly; bewildered.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enthusiastic and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deep pleasure or satisfaction as a result of one's own achievements, qualities, or possessions or those of someone with whom one is closely associated.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annoying or highly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reserved or having or showing nervousness or timidity in the company of other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self-consciousness, shame, or awkwardness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strong feeling of or showing annoyance, displeasure, or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sorrow; unhappy.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 to learn or know; inquisitive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2021-10-11T06:12:42Z</dcterms:created>
  <dcterms:modified xsi:type="dcterms:W3CDTF">2021-10-11T06:12:42Z</dcterms:modified>
</cp:coreProperties>
</file>