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encourage    </w:t>
      </w:r>
      <w:r>
        <w:t xml:space="preserve">   feelings    </w:t>
      </w:r>
      <w:r>
        <w:t xml:space="preserve">   comfort    </w:t>
      </w:r>
      <w:r>
        <w:t xml:space="preserve">   relationships    </w:t>
      </w:r>
      <w:r>
        <w:t xml:space="preserve">   love    </w:t>
      </w:r>
      <w:r>
        <w:t xml:space="preserve">   honesty    </w:t>
      </w:r>
      <w:r>
        <w:t xml:space="preserve">   respect    </w:t>
      </w:r>
      <w:r>
        <w:t xml:space="preserve">   communication    </w:t>
      </w:r>
      <w:r>
        <w:t xml:space="preserve">   trust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2021-10-11T06:13:32Z</dcterms:created>
  <dcterms:modified xsi:type="dcterms:W3CDTF">2021-10-11T06:13:32Z</dcterms:modified>
</cp:coreProperties>
</file>