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left out    </w:t>
      </w:r>
      <w:r>
        <w:t xml:space="preserve">   weak    </w:t>
      </w:r>
      <w:r>
        <w:t xml:space="preserve">   good    </w:t>
      </w:r>
      <w:r>
        <w:t xml:space="preserve">   strong    </w:t>
      </w:r>
      <w:r>
        <w:t xml:space="preserve">   bored    </w:t>
      </w:r>
      <w:r>
        <w:t xml:space="preserve">   amazed    </w:t>
      </w:r>
      <w:r>
        <w:t xml:space="preserve">   joyful    </w:t>
      </w:r>
      <w:r>
        <w:t xml:space="preserve">   hopeless    </w:t>
      </w:r>
      <w:r>
        <w:t xml:space="preserve">   afraid    </w:t>
      </w:r>
      <w:r>
        <w:t xml:space="preserve">   lonely    </w:t>
      </w:r>
      <w:r>
        <w:t xml:space="preserve">   frustrated    </w:t>
      </w:r>
      <w:r>
        <w:t xml:space="preserve">   awesome    </w:t>
      </w:r>
      <w:r>
        <w:t xml:space="preserve">   nervous    </w:t>
      </w:r>
      <w:r>
        <w:t xml:space="preserve">   helpful    </w:t>
      </w:r>
      <w:r>
        <w:t xml:space="preserve">   shy    </w:t>
      </w:r>
      <w:r>
        <w:t xml:space="preserve">   sorry    </w:t>
      </w:r>
      <w:r>
        <w:t xml:space="preserve">   upset    </w:t>
      </w:r>
      <w:r>
        <w:t xml:space="preserve">   mad    </w:t>
      </w:r>
      <w:r>
        <w:t xml:space="preserve">   worried    </w:t>
      </w:r>
      <w:r>
        <w:t xml:space="preserve">   anxious    </w:t>
      </w:r>
      <w:r>
        <w:t xml:space="preserve">   excited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2021-10-11T06:12:25Z</dcterms:created>
  <dcterms:modified xsi:type="dcterms:W3CDTF">2021-10-11T06:12:25Z</dcterms:modified>
</cp:coreProperties>
</file>