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Emotions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positive    </w:t>
      </w:r>
      <w:r>
        <w:t xml:space="preserve">   confused    </w:t>
      </w:r>
      <w:r>
        <w:t xml:space="preserve">   thankful    </w:t>
      </w:r>
      <w:r>
        <w:t xml:space="preserve">   silly    </w:t>
      </w:r>
      <w:r>
        <w:t xml:space="preserve">   uncomfortable    </w:t>
      </w:r>
      <w:r>
        <w:t xml:space="preserve">   mad    </w:t>
      </w:r>
      <w:r>
        <w:t xml:space="preserve">   scared    </w:t>
      </w:r>
      <w:r>
        <w:t xml:space="preserve">   embarrassed    </w:t>
      </w:r>
      <w:r>
        <w:t xml:space="preserve">   nervous    </w:t>
      </w:r>
      <w:r>
        <w:t xml:space="preserve">   excited    </w:t>
      </w:r>
      <w:r>
        <w:t xml:space="preserve">   tired    </w:t>
      </w:r>
      <w:r>
        <w:t xml:space="preserve">   proud    </w:t>
      </w:r>
      <w:r>
        <w:t xml:space="preserve">   focused    </w:t>
      </w:r>
      <w:r>
        <w:t xml:space="preserve">   confident    </w:t>
      </w:r>
      <w:r>
        <w:t xml:space="preserve">   bored    </w:t>
      </w:r>
      <w:r>
        <w:t xml:space="preserve">   sick    </w:t>
      </w:r>
      <w:r>
        <w:t xml:space="preserve">   okay    </w:t>
      </w:r>
      <w:r>
        <w:t xml:space="preserve">   disgusted    </w:t>
      </w:r>
      <w:r>
        <w:t xml:space="preserve">   shy    </w:t>
      </w:r>
      <w:r>
        <w:t xml:space="preserve">   elated    </w:t>
      </w:r>
      <w:r>
        <w:t xml:space="preserve">   frustrated    </w:t>
      </w:r>
      <w:r>
        <w:t xml:space="preserve">   sad    </w:t>
      </w:r>
      <w:r>
        <w:t xml:space="preserve">   happy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Emotions </dc:title>
  <dcterms:created xsi:type="dcterms:W3CDTF">2021-10-11T06:12:30Z</dcterms:created>
  <dcterms:modified xsi:type="dcterms:W3CDTF">2021-10-11T06:12:30Z</dcterms:modified>
</cp:coreProperties>
</file>