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security    </w:t>
      </w:r>
      <w:r>
        <w:t xml:space="preserve">   sadness    </w:t>
      </w:r>
      <w:r>
        <w:t xml:space="preserve">   happiness    </w:t>
      </w:r>
      <w:r>
        <w:t xml:space="preserve">   development    </w:t>
      </w:r>
      <w:r>
        <w:t xml:space="preserve">   anger    </w:t>
      </w:r>
      <w:r>
        <w:t xml:space="preserve">   conflict    </w:t>
      </w:r>
      <w:r>
        <w:t xml:space="preserve">   behaviour    </w:t>
      </w:r>
      <w:r>
        <w:t xml:space="preserve">   decisions    </w:t>
      </w:r>
      <w:r>
        <w:t xml:space="preserve">   resilience    </w:t>
      </w:r>
      <w:r>
        <w:t xml:space="preserve">   positive    </w:t>
      </w:r>
      <w:r>
        <w:t xml:space="preserve">   praise    </w:t>
      </w:r>
      <w:r>
        <w:t xml:space="preserve">   motivation    </w:t>
      </w:r>
      <w:r>
        <w:t xml:space="preserve">   emotional    </w:t>
      </w:r>
      <w:r>
        <w:t xml:space="preserve">   social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2021-10-11T06:12:32Z</dcterms:created>
  <dcterms:modified xsi:type="dcterms:W3CDTF">2021-10-11T06:12:32Z</dcterms:modified>
</cp:coreProperties>
</file>