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keep trying and you can't do something you might feel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are having a great day you feel 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something you wanted to happen didn't happen you feel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exhausted is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clown acts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feelings is ___________.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joy is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are afraid of something you feel 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have to do something that makes you nervous you might feel______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something is yucky you might feel 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hurt yourself you might feel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have nothing to do you feel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lose your temper you are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it's your birthday party you might feel ____________.</w:t>
            </w:r>
          </w:p>
        </w:tc>
      </w:tr>
    </w:tbl>
    <w:p>
      <w:pPr>
        <w:pStyle w:val="WordBankSmall"/>
      </w:pPr>
      <w:r>
        <w:t xml:space="preserve">   angry    </w:t>
      </w:r>
      <w:r>
        <w:t xml:space="preserve">   bored    </w:t>
      </w:r>
      <w:r>
        <w:t xml:space="preserve">   disappointed    </w:t>
      </w:r>
      <w:r>
        <w:t xml:space="preserve">   Emotions    </w:t>
      </w:r>
      <w:r>
        <w:t xml:space="preserve">   happy    </w:t>
      </w:r>
      <w:r>
        <w:t xml:space="preserve">   scared    </w:t>
      </w:r>
      <w:r>
        <w:t xml:space="preserve">   silly    </w:t>
      </w:r>
      <w:r>
        <w:t xml:space="preserve">   tired    </w:t>
      </w:r>
      <w:r>
        <w:t xml:space="preserve">   disgust    </w:t>
      </w:r>
      <w:r>
        <w:t xml:space="preserve">   happy    </w:t>
      </w:r>
      <w:r>
        <w:t xml:space="preserve">   sad    </w:t>
      </w:r>
      <w:r>
        <w:t xml:space="preserve">   excited    </w:t>
      </w:r>
      <w:r>
        <w:t xml:space="preserve">   frustrated    </w:t>
      </w:r>
      <w:r>
        <w:t xml:space="preserve">   worried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2021-10-11T06:12:44Z</dcterms:created>
  <dcterms:modified xsi:type="dcterms:W3CDTF">2021-10-11T06:12:44Z</dcterms:modified>
</cp:coreProperties>
</file>