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PROUD    </w:t>
      </w:r>
      <w:r>
        <w:t xml:space="preserve">   ANNOYED    </w:t>
      </w:r>
      <w:r>
        <w:t xml:space="preserve">   HAPPY    </w:t>
      </w:r>
      <w:r>
        <w:t xml:space="preserve">   WORRIED    </w:t>
      </w:r>
      <w:r>
        <w:t xml:space="preserve">   SAFE    </w:t>
      </w:r>
      <w:r>
        <w:t xml:space="preserve">   EXCITED    </w:t>
      </w:r>
      <w:r>
        <w:t xml:space="preserve">   LOVED    </w:t>
      </w:r>
      <w:r>
        <w:t xml:space="preserve">   SCARED    </w:t>
      </w:r>
      <w:r>
        <w:t xml:space="preserve">   TIRED    </w:t>
      </w:r>
      <w:r>
        <w:t xml:space="preserve">   ANGRY    </w:t>
      </w:r>
      <w:r>
        <w:t xml:space="preserve">   NERVOUS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word search</dc:title>
  <dcterms:created xsi:type="dcterms:W3CDTF">2021-10-11T06:14:00Z</dcterms:created>
  <dcterms:modified xsi:type="dcterms:W3CDTF">2021-10-11T06:14:00Z</dcterms:modified>
</cp:coreProperties>
</file>