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Emotions/feelings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stressed    </w:t>
      </w:r>
      <w:r>
        <w:t xml:space="preserve">   frustrated    </w:t>
      </w:r>
      <w:r>
        <w:t xml:space="preserve">   disappointed    </w:t>
      </w:r>
      <w:r>
        <w:t xml:space="preserve">   confident    </w:t>
      </w:r>
      <w:r>
        <w:t xml:space="preserve">   bored    </w:t>
      </w:r>
      <w:r>
        <w:t xml:space="preserve">   hopeful    </w:t>
      </w:r>
      <w:r>
        <w:t xml:space="preserve">   scared    </w:t>
      </w:r>
      <w:r>
        <w:t xml:space="preserve">   jealous    </w:t>
      </w:r>
      <w:r>
        <w:t xml:space="preserve">   anxious    </w:t>
      </w:r>
      <w:r>
        <w:t xml:space="preserve">   postive    </w:t>
      </w:r>
      <w:r>
        <w:t xml:space="preserve">   depressed    </w:t>
      </w:r>
      <w:r>
        <w:t xml:space="preserve">   excited    </w:t>
      </w:r>
      <w:r>
        <w:t xml:space="preserve">   confused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Emotions/feelings</dc:title>
  <dcterms:created xsi:type="dcterms:W3CDTF">2021-10-11T06:14:02Z</dcterms:created>
  <dcterms:modified xsi:type="dcterms:W3CDTF">2021-10-11T06:14:02Z</dcterms:modified>
</cp:coreProperties>
</file>