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Emotive Appeals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Vanity    </w:t>
      </w:r>
      <w:r>
        <w:t xml:space="preserve">   Sense of justice    </w:t>
      </w:r>
      <w:r>
        <w:t xml:space="preserve">   Self interest    </w:t>
      </w:r>
      <w:r>
        <w:t xml:space="preserve">   Security    </w:t>
      </w:r>
      <w:r>
        <w:t xml:space="preserve">   Reason/logic    </w:t>
      </w:r>
      <w:r>
        <w:t xml:space="preserve">   Patriotism    </w:t>
      </w:r>
      <w:r>
        <w:t xml:space="preserve">   Nostalgia    </w:t>
      </w:r>
      <w:r>
        <w:t xml:space="preserve">   Morality    </w:t>
      </w:r>
      <w:r>
        <w:t xml:space="preserve">   Hip-pocket nerve    </w:t>
      </w:r>
      <w:r>
        <w:t xml:space="preserve">   Hedonism    </w:t>
      </w:r>
      <w:r>
        <w:t xml:space="preserve">   Loyalty to a group    </w:t>
      </w:r>
      <w:r>
        <w:t xml:space="preserve">   Freedom    </w:t>
      </w:r>
      <w:r>
        <w:t xml:space="preserve">   Fear of change    </w:t>
      </w:r>
      <w:r>
        <w:t xml:space="preserve">   Fear    </w:t>
      </w:r>
      <w:r>
        <w:t xml:space="preserve">   Fashion sense    </w:t>
      </w:r>
      <w:r>
        <w:t xml:space="preserve">   Family values    </w:t>
      </w:r>
      <w:r>
        <w:t xml:space="preserve">   Fairness    </w:t>
      </w:r>
      <w:r>
        <w:t xml:space="preserve">   Environmentalism    </w:t>
      </w:r>
      <w:r>
        <w:t xml:space="preserve">   Common sense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Emotive Appeals</dc:title>
  <dcterms:created xsi:type="dcterms:W3CDTF">2021-10-11T06:12:31Z</dcterms:created>
  <dcterms:modified xsi:type="dcterms:W3CDTF">2021-10-11T06:12:31Z</dcterms:modified>
</cp:coreProperties>
</file>