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Emotive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people feel sorry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Showing/conveying feeling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great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Can't be bothered/lack of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a person responds to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Expressing great pleasure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movements linked together to create a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feeling of exhaustion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someone has something that you want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Emotive Dance</dc:title>
  <dcterms:created xsi:type="dcterms:W3CDTF">2021-10-11T06:13:47Z</dcterms:created>
  <dcterms:modified xsi:type="dcterms:W3CDTF">2021-10-11T06:13:47Z</dcterms:modified>
</cp:coreProperties>
</file>