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Emotivism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Positivism is the view that only those things which can be tested are meaninful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captures the link between ethics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statements can be tested using experience or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that influenced 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statements which are true by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a more detailed version of emotivism?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wasn't satisfied with emotivism?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which states that moral statements are just expressions of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ideas can't technically be condemnned according to this theory? (example)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developed the theory of ethical language?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Emotivism</dc:title>
  <dcterms:created xsi:type="dcterms:W3CDTF">2021-10-11T06:13:51Z</dcterms:created>
  <dcterms:modified xsi:type="dcterms:W3CDTF">2021-10-11T06:13:51Z</dcterms:modified>
</cp:coreProperties>
</file>