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power    </w:t>
      </w:r>
      <w:r>
        <w:t xml:space="preserve">   tile    </w:t>
      </w:r>
      <w:r>
        <w:t xml:space="preserve">   nollop island    </w:t>
      </w:r>
      <w:r>
        <w:t xml:space="preserve">   z    </w:t>
      </w:r>
      <w:r>
        <w:t xml:space="preserve">   town    </w:t>
      </w:r>
      <w:r>
        <w:t xml:space="preserve">   cenotaph    </w:t>
      </w:r>
      <w:r>
        <w:t xml:space="preserve">   rules    </w:t>
      </w:r>
      <w:r>
        <w:t xml:space="preserve">   council    </w:t>
      </w:r>
      <w:r>
        <w:t xml:space="preserve">   pea    </w:t>
      </w:r>
      <w:r>
        <w:t xml:space="preserve">   minnow    </w:t>
      </w:r>
      <w:r>
        <w:t xml:space="preserve">   letters    </w:t>
      </w:r>
      <w:r>
        <w:t xml:space="preserve">   nollop    </w:t>
      </w:r>
      <w:r>
        <w:t xml:space="preserve">   ella    </w:t>
      </w:r>
      <w:r>
        <w:t xml:space="preserve">   tassie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 Word search</dc:title>
  <dcterms:created xsi:type="dcterms:W3CDTF">2021-10-11T06:13:43Z</dcterms:created>
  <dcterms:modified xsi:type="dcterms:W3CDTF">2021-10-11T06:13:43Z</dcterms:modified>
</cp:coreProperties>
</file>