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Empathic design of medicine for the elderly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not listening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most underrated singer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doesnt want to go to this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keenest bean 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doing all of the work in this SSC?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scottish female in Dundee?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lecturer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sunitas star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5 hours to say something that could be said in 30 secs?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funniest female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3rd best fast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worst med school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raniya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no idea what shes doing even tho shes running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is vicki so enthusiastically boring?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Empathic design of medicine for the elderly</dc:title>
  <dcterms:created xsi:type="dcterms:W3CDTF">2021-10-11T06:13:45Z</dcterms:created>
  <dcterms:modified xsi:type="dcterms:W3CDTF">2021-10-11T06:13:45Z</dcterms:modified>
</cp:coreProperties>
</file>