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Empathy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sharing    </w:t>
      </w:r>
      <w:r>
        <w:t xml:space="preserve">   respect    </w:t>
      </w:r>
      <w:r>
        <w:t xml:space="preserve">   helpful    </w:t>
      </w:r>
      <w:r>
        <w:t xml:space="preserve">   caring    </w:t>
      </w:r>
      <w:r>
        <w:t xml:space="preserve">   listening    </w:t>
      </w:r>
      <w:r>
        <w:t xml:space="preserve">   love    </w:t>
      </w:r>
      <w:r>
        <w:t xml:space="preserve">   friendship    </w:t>
      </w:r>
      <w:r>
        <w:t xml:space="preserve">   support    </w:t>
      </w:r>
      <w:r>
        <w:t xml:space="preserve">   feelings    </w:t>
      </w:r>
      <w:r>
        <w:t xml:space="preserve">   understanding    </w:t>
      </w:r>
      <w:r>
        <w:t xml:space="preserve">   kindness    </w:t>
      </w:r>
      <w:r>
        <w:t xml:space="preserve">   warmth    </w:t>
      </w:r>
      <w:r>
        <w:t xml:space="preserve">   sympathy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Empathy</dc:title>
  <dcterms:created xsi:type="dcterms:W3CDTF">2022-01-29T03:40:55Z</dcterms:created>
  <dcterms:modified xsi:type="dcterms:W3CDTF">2022-01-29T03:40:55Z</dcterms:modified>
</cp:coreProperties>
</file>