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Empathy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encourage    </w:t>
      </w:r>
      <w:r>
        <w:t xml:space="preserve">   putdown    </w:t>
      </w:r>
      <w:r>
        <w:t xml:space="preserve">   goldenrule    </w:t>
      </w:r>
      <w:r>
        <w:t xml:space="preserve">   polite    </w:t>
      </w:r>
      <w:r>
        <w:t xml:space="preserve">   understanding    </w:t>
      </w:r>
      <w:r>
        <w:t xml:space="preserve">   caring    </w:t>
      </w:r>
      <w:r>
        <w:t xml:space="preserve">   courteous    </w:t>
      </w:r>
      <w:r>
        <w:t xml:space="preserve">   happy    </w:t>
      </w:r>
      <w:r>
        <w:t xml:space="preserve">   bullying    </w:t>
      </w:r>
      <w:r>
        <w:t xml:space="preserve">   problems    </w:t>
      </w:r>
      <w:r>
        <w:t xml:space="preserve">   insult    </w:t>
      </w:r>
      <w:r>
        <w:t xml:space="preserve">   respectful    </w:t>
      </w:r>
      <w:r>
        <w:t xml:space="preserve">   emotional    </w:t>
      </w:r>
      <w:r>
        <w:t xml:space="preserve">   feelings    </w:t>
      </w:r>
      <w:r>
        <w:t xml:space="preserve">  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Empathy</dc:title>
  <dcterms:created xsi:type="dcterms:W3CDTF">2021-10-11T06:12:47Z</dcterms:created>
  <dcterms:modified xsi:type="dcterms:W3CDTF">2021-10-11T06:12:47Z</dcterms:modified>
</cp:coreProperties>
</file>