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buddy    </w:t>
      </w:r>
      <w:r>
        <w:t xml:space="preserve">   connect    </w:t>
      </w:r>
      <w:r>
        <w:t xml:space="preserve">   empathic    </w:t>
      </w:r>
      <w:r>
        <w:t xml:space="preserve">   empathy    </w:t>
      </w:r>
      <w:r>
        <w:t xml:space="preserve">   equal    </w:t>
      </w:r>
      <w:r>
        <w:t xml:space="preserve">   fairness not saneness    </w:t>
      </w:r>
      <w:r>
        <w:t xml:space="preserve">   feel    </w:t>
      </w:r>
      <w:r>
        <w:t xml:space="preserve">   friend    </w:t>
      </w:r>
      <w:r>
        <w:t xml:space="preserve">   golden rule    </w:t>
      </w:r>
      <w:r>
        <w:t xml:space="preserve">   kind    </w:t>
      </w:r>
      <w:r>
        <w:t xml:space="preserve">   listen    </w:t>
      </w:r>
      <w:r>
        <w:t xml:space="preserve">   love    </w:t>
      </w:r>
      <w:r>
        <w:t xml:space="preserve">   nice    </w:t>
      </w:r>
      <w:r>
        <w:t xml:space="preserve">   nice words    </w:t>
      </w:r>
      <w:r>
        <w:t xml:space="preserve">   not bully    </w:t>
      </w:r>
      <w:r>
        <w:t xml:space="preserve">   speak    </w:t>
      </w:r>
      <w:r>
        <w:t xml:space="preserve">   think of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2021-10-11T06:12:50Z</dcterms:created>
  <dcterms:modified xsi:type="dcterms:W3CDTF">2021-10-11T06:12:50Z</dcterms:modified>
</cp:coreProperties>
</file>