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 and listen to a person's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Asking how they feel shows you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the same facial expression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important to ____ to the 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do this to know how they are feeling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Empathy can help with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others as you want to be treated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feel with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what someone is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listen with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 in their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2022-09-03T14:44:35Z</dcterms:created>
  <dcterms:modified xsi:type="dcterms:W3CDTF">2022-09-03T14:44:35Z</dcterms:modified>
</cp:coreProperties>
</file>