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SYMPATHY    </w:t>
      </w:r>
      <w:r>
        <w:t xml:space="preserve">   STEREOTYPES    </w:t>
      </w:r>
      <w:r>
        <w:t xml:space="preserve">   SORROW    </w:t>
      </w:r>
      <w:r>
        <w:t xml:space="preserve">   SOFTNESS    </w:t>
      </w:r>
      <w:r>
        <w:t xml:space="preserve">   SOFTHEARTEDNESS    </w:t>
      </w:r>
      <w:r>
        <w:t xml:space="preserve">   SELFISHNESS    </w:t>
      </w:r>
      <w:r>
        <w:t xml:space="preserve">   PITY    </w:t>
      </w:r>
      <w:r>
        <w:t xml:space="preserve">   MERCY    </w:t>
      </w:r>
      <w:r>
        <w:t xml:space="preserve">   LOVING    </w:t>
      </w:r>
      <w:r>
        <w:t xml:space="preserve">   LABELS    </w:t>
      </w:r>
      <w:r>
        <w:t xml:space="preserve">   KINDNESS    </w:t>
      </w:r>
      <w:r>
        <w:t xml:space="preserve">   HUMANITY    </w:t>
      </w:r>
      <w:r>
        <w:t xml:space="preserve">   HELPFUL    </w:t>
      </w:r>
      <w:r>
        <w:t xml:space="preserve">   EMPATHY    </w:t>
      </w:r>
      <w:r>
        <w:t xml:space="preserve">   CONSIDEREATION    </w:t>
      </w:r>
      <w:r>
        <w:t xml:space="preserve">   CONDOLENCE    </w:t>
      </w:r>
      <w:r>
        <w:t xml:space="preserve">   COMPASSION    </w:t>
      </w:r>
      <w:r>
        <w:t xml:space="preserve">   CHARITY    </w:t>
      </w:r>
      <w:r>
        <w:t xml:space="preserve">   CARELESS    </w:t>
      </w:r>
      <w:r>
        <w:t xml:space="preserve">   BEWILDERMENT    </w:t>
      </w:r>
      <w:r>
        <w:t xml:space="preserve">   APATHY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2021-10-11T06:13:05Z</dcterms:created>
  <dcterms:modified xsi:type="dcterms:W3CDTF">2021-10-11T06:13:05Z</dcterms:modified>
</cp:coreProperties>
</file>