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Empathy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appreciation    </w:t>
      </w:r>
      <w:r>
        <w:t xml:space="preserve">   caring    </w:t>
      </w:r>
      <w:r>
        <w:t xml:space="preserve">   compassion    </w:t>
      </w:r>
      <w:r>
        <w:t xml:space="preserve">   confident    </w:t>
      </w:r>
      <w:r>
        <w:t xml:space="preserve">   confused    </w:t>
      </w:r>
      <w:r>
        <w:t xml:space="preserve">   empathy    </w:t>
      </w:r>
      <w:r>
        <w:t xml:space="preserve">   fearful    </w:t>
      </w:r>
      <w:r>
        <w:t xml:space="preserve">   friendship    </w:t>
      </w:r>
      <w:r>
        <w:t xml:space="preserve">   joyful    </w:t>
      </w:r>
      <w:r>
        <w:t xml:space="preserve">   kindness    </w:t>
      </w:r>
      <w:r>
        <w:t xml:space="preserve">   mysterious    </w:t>
      </w:r>
      <w:r>
        <w:t xml:space="preserve">   recognition    </w:t>
      </w:r>
      <w:r>
        <w:t xml:space="preserve">   respect    </w:t>
      </w:r>
      <w:r>
        <w:t xml:space="preserve">   sympathy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Empathy and Emotions</dc:title>
  <dcterms:created xsi:type="dcterms:W3CDTF">2021-10-12T14:12:43Z</dcterms:created>
  <dcterms:modified xsi:type="dcterms:W3CDTF">2021-10-12T14:12:43Z</dcterms:modified>
</cp:coreProperties>
</file>